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1245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4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6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86172507800090800003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4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86172521100378500002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86172507800090800003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86172507800090800003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Свинкина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0412365400725012452520120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5rplc-42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Sumgrp-16rplc-16">
    <w:name w:val="cat-Sum grp-16 rplc-16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Sumgrp-17rplc-30">
    <w:name w:val="cat-Sum grp-17 rplc-30"/>
    <w:basedOn w:val="DefaultParagraphFont"/>
  </w:style>
  <w:style w:type="character" w:customStyle="1" w:styleId="cat-Addressgrp-3rplc-31">
    <w:name w:val="cat-Address grp-3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